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Heavy Metal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AC/DC    </w:t>
      </w:r>
      <w:r>
        <w:t xml:space="preserve">   Avenged Sevenfold    </w:t>
      </w:r>
      <w:r>
        <w:t xml:space="preserve">   Deep Purple    </w:t>
      </w:r>
      <w:r>
        <w:t xml:space="preserve">   Mastodon    </w:t>
      </w:r>
      <w:r>
        <w:t xml:space="preserve">   Metallica    </w:t>
      </w:r>
      <w:r>
        <w:t xml:space="preserve">   Anthrax    </w:t>
      </w:r>
      <w:r>
        <w:t xml:space="preserve">   Motorhead    </w:t>
      </w:r>
      <w:r>
        <w:t xml:space="preserve">   Iron Maiden    </w:t>
      </w:r>
      <w:r>
        <w:t xml:space="preserve">   Megadeth    </w:t>
      </w:r>
      <w:r>
        <w:t xml:space="preserve">   Pantera    </w:t>
      </w:r>
      <w:r>
        <w:t xml:space="preserve">   Powerwolf    </w:t>
      </w:r>
      <w:r>
        <w:t xml:space="preserve">   Lamb Of God    </w:t>
      </w:r>
      <w:r>
        <w:t xml:space="preserve">   Slayer    </w:t>
      </w:r>
      <w:r>
        <w:t xml:space="preserve">   Slipknot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Heavy Metal</dc:title>
  <dcterms:created xsi:type="dcterms:W3CDTF">2021-10-11T08:54:12Z</dcterms:created>
  <dcterms:modified xsi:type="dcterms:W3CDTF">2021-10-11T08:54:12Z</dcterms:modified>
</cp:coreProperties>
</file>