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Heavy Metal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Dimebag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My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 singer in Black Sabbath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Drummer for Pantera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Ronnie James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Metallica Bassist in 83-86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Guitarist for Slayer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Singer for Megadeth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band did Max Cavalera Lead Sing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Guitarist for Ozzy Osbourne and Black Label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Metal Crossword</dc:title>
  <dcterms:created xsi:type="dcterms:W3CDTF">2021-10-11T08:54:58Z</dcterms:created>
  <dcterms:modified xsi:type="dcterms:W3CDTF">2021-10-11T08:54:58Z</dcterms:modified>
</cp:coreProperties>
</file>