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Heavy Metal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chemistry, or the interactions of substances as studied in chemistry.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Allowing access, passage, or a view through an empty space; not closed or blocked.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or cause to move in a specified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Cry out to (someone) in order to summon them or attract their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site for depositing rubbish.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out of date or obsolete.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or cause to be destroyed by fire.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process of getting rid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pollutes something, especially water or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Risky;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instance of being injured.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Heavy Metal</dc:title>
  <dcterms:created xsi:type="dcterms:W3CDTF">2021-10-11T08:54:03Z</dcterms:created>
  <dcterms:modified xsi:type="dcterms:W3CDTF">2021-10-11T08:54:03Z</dcterms:modified>
</cp:coreProperties>
</file>