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Hebreos 11: La 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tunica    </w:t>
      </w:r>
      <w:r>
        <w:t xml:space="preserve">   sanson    </w:t>
      </w:r>
      <w:r>
        <w:t xml:space="preserve">   reinos    </w:t>
      </w:r>
      <w:r>
        <w:t xml:space="preserve">   noe    </w:t>
      </w:r>
      <w:r>
        <w:t xml:space="preserve">   jose    </w:t>
      </w:r>
      <w:r>
        <w:t xml:space="preserve">   gedeon    </w:t>
      </w:r>
      <w:r>
        <w:t xml:space="preserve">   cuerda    </w:t>
      </w:r>
      <w:r>
        <w:t xml:space="preserve">   barac    </w:t>
      </w:r>
      <w:r>
        <w:t xml:space="preserve">   traspuesto    </w:t>
      </w:r>
      <w:r>
        <w:t xml:space="preserve">   samuel    </w:t>
      </w:r>
      <w:r>
        <w:t xml:space="preserve">   ramera    </w:t>
      </w:r>
      <w:r>
        <w:t xml:space="preserve">   muros    </w:t>
      </w:r>
      <w:r>
        <w:t xml:space="preserve">   jerico    </w:t>
      </w:r>
      <w:r>
        <w:t xml:space="preserve">   extranjero    </w:t>
      </w:r>
      <w:r>
        <w:t xml:space="preserve">   conquistar    </w:t>
      </w:r>
      <w:r>
        <w:t xml:space="preserve">   abraham    </w:t>
      </w:r>
      <w:r>
        <w:t xml:space="preserve">   sara    </w:t>
      </w:r>
      <w:r>
        <w:t xml:space="preserve">   sacrificio    </w:t>
      </w:r>
      <w:r>
        <w:t xml:space="preserve">   ofrenda    </w:t>
      </w:r>
      <w:r>
        <w:t xml:space="preserve">   moises    </w:t>
      </w:r>
      <w:r>
        <w:t xml:space="preserve">   jacob    </w:t>
      </w:r>
      <w:r>
        <w:t xml:space="preserve">   enoc    </w:t>
      </w:r>
      <w:r>
        <w:t xml:space="preserve">   bendecir    </w:t>
      </w:r>
      <w:r>
        <w:t xml:space="preserve">   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Hebreos 11: La fe </dc:title>
  <dcterms:created xsi:type="dcterms:W3CDTF">2021-10-11T08:54:37Z</dcterms:created>
  <dcterms:modified xsi:type="dcterms:W3CDTF">2021-10-11T08:54:37Z</dcterms:modified>
</cp:coreProperties>
</file>