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Hebreos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Sacerdote    </w:t>
      </w:r>
      <w:r>
        <w:t xml:space="preserve">   Pacto    </w:t>
      </w:r>
      <w:r>
        <w:t xml:space="preserve">   Obedencia    </w:t>
      </w:r>
      <w:r>
        <w:t xml:space="preserve">   Moises    </w:t>
      </w:r>
      <w:r>
        <w:t xml:space="preserve">   Melquisedec    </w:t>
      </w:r>
      <w:r>
        <w:t xml:space="preserve">   Juramento    </w:t>
      </w:r>
      <w:r>
        <w:t xml:space="preserve">   Jesus    </w:t>
      </w:r>
      <w:r>
        <w:t xml:space="preserve">   Hombres    </w:t>
      </w:r>
      <w:r>
        <w:t xml:space="preserve">   Fiador    </w:t>
      </w:r>
      <w:r>
        <w:t xml:space="preserve">   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Hebreos 5</dc:title>
  <dcterms:created xsi:type="dcterms:W3CDTF">2021-10-11T08:53:28Z</dcterms:created>
  <dcterms:modified xsi:type="dcterms:W3CDTF">2021-10-11T08:53:28Z</dcterms:modified>
</cp:coreProperties>
</file>