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Hebrew-Aramaic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First Samuel    </w:t>
      </w:r>
      <w:r>
        <w:t xml:space="preserve">   Second Samuel    </w:t>
      </w:r>
      <w:r>
        <w:t xml:space="preserve">   First Kings    </w:t>
      </w:r>
      <w:r>
        <w:t xml:space="preserve">   Second Kings    </w:t>
      </w:r>
      <w:r>
        <w:t xml:space="preserve">   First Chronicles    </w:t>
      </w:r>
      <w:r>
        <w:t xml:space="preserve">   Second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 of Solomon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Hebrew-Aramaic Scriptures</dc:title>
  <dcterms:created xsi:type="dcterms:W3CDTF">2021-10-11T08:54:27Z</dcterms:created>
  <dcterms:modified xsi:type="dcterms:W3CDTF">2021-10-11T08:54:27Z</dcterms:modified>
</cp:coreProperties>
</file>