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</w:tbl>
    <w:p>
      <w:pPr>
        <w:pStyle w:val="WordBankMedium"/>
      </w:pPr>
      <w:r>
        <w:t xml:space="preserve">   תְּכֵלֶת    </w:t>
      </w:r>
      <w:r>
        <w:t xml:space="preserve">   עֶשְׂרִים    </w:t>
      </w:r>
      <w:r>
        <w:t xml:space="preserve">   שָׁלֹשׁ    </w:t>
      </w:r>
      <w:r>
        <w:t xml:space="preserve">   דַּבֵּר    </w:t>
      </w:r>
      <w:r>
        <w:t xml:space="preserve">   קָנִים    </w:t>
      </w:r>
      <w:r>
        <w:t xml:space="preserve">   טָהוֹר    </w:t>
      </w:r>
      <w:r>
        <w:t xml:space="preserve">   זָהָב    </w:t>
      </w:r>
      <w:r>
        <w:t xml:space="preserve">   אַרְבַּע    </w:t>
      </w:r>
      <w:r>
        <w:t xml:space="preserve">   מִקְדָּשׁ    </w:t>
      </w:r>
      <w:r>
        <w:t xml:space="preserve">   יִשְׂרָאֵל    </w:t>
      </w:r>
      <w:r>
        <w:t xml:space="preserve">   עָם    </w:t>
      </w:r>
      <w:r>
        <w:t xml:space="preserve">   אַתָּה    </w:t>
      </w:r>
      <w:r>
        <w:t xml:space="preserve">   וַיֹּאמֶר    </w:t>
      </w:r>
      <w:r>
        <w:t xml:space="preserve">   וְשַׂמְתִּיךָ    </w:t>
      </w:r>
      <w:r>
        <w:t xml:space="preserve">   אַבְרָהָם    </w:t>
      </w:r>
      <w:r>
        <w:t xml:space="preserve">   יְהוָה    </w:t>
      </w:r>
      <w:r>
        <w:t xml:space="preserve">   הָעָם    </w:t>
      </w:r>
      <w:r>
        <w:t xml:space="preserve">   מֹשֶׁה    </w:t>
      </w:r>
      <w:r>
        <w:t xml:space="preserve">   וְקָרָא    </w:t>
      </w:r>
      <w:r>
        <w:t xml:space="preserve">   וַיִּשְׁמַע    </w:t>
      </w:r>
      <w:r>
        <w:t xml:space="preserve">   חָלָב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</dc:title>
  <dcterms:created xsi:type="dcterms:W3CDTF">2021-10-11T08:54:21Z</dcterms:created>
  <dcterms:modified xsi:type="dcterms:W3CDTF">2021-10-11T08:54:21Z</dcterms:modified>
</cp:coreProperties>
</file>