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2:1-4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Attention    </w:t>
      </w:r>
      <w:r>
        <w:t xml:space="preserve">   Bible    </w:t>
      </w:r>
      <w:r>
        <w:t xml:space="preserve">   Cross    </w:t>
      </w:r>
      <w:r>
        <w:t xml:space="preserve">   Dreams    </w:t>
      </w:r>
      <w:r>
        <w:t xml:space="preserve">   Drift Away    </w:t>
      </w:r>
      <w:r>
        <w:t xml:space="preserve">   God    </w:t>
      </w:r>
      <w:r>
        <w:t xml:space="preserve">   Grand Canyon    </w:t>
      </w:r>
      <w:r>
        <w:t xml:space="preserve">   Holy Spirit    </w:t>
      </w:r>
      <w:r>
        <w:t xml:space="preserve">   Jesus    </w:t>
      </w:r>
      <w:r>
        <w:t xml:space="preserve">   Listening    </w:t>
      </w:r>
      <w:r>
        <w:t xml:space="preserve">   MIracles    </w:t>
      </w:r>
      <w:r>
        <w:t xml:space="preserve">   Prayer    </w:t>
      </w:r>
      <w:r>
        <w:t xml:space="preserve">   Salvation    </w:t>
      </w:r>
      <w:r>
        <w:t xml:space="preserve">   Wonders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2:1-4</dc:title>
  <dcterms:created xsi:type="dcterms:W3CDTF">2021-10-11T08:53:35Z</dcterms:created>
  <dcterms:modified xsi:type="dcterms:W3CDTF">2021-10-11T08:53:35Z</dcterms:modified>
</cp:coreProperties>
</file>