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Hoe    </w:t>
      </w:r>
      <w:r>
        <w:t xml:space="preserve">   Tentpeg    </w:t>
      </w:r>
      <w:r>
        <w:t xml:space="preserve">   Chet    </w:t>
      </w:r>
      <w:r>
        <w:t xml:space="preserve">   Bet    </w:t>
      </w:r>
      <w:r>
        <w:t xml:space="preserve">   Tet    </w:t>
      </w:r>
      <w:r>
        <w:t xml:space="preserve">   Zayin    </w:t>
      </w:r>
      <w:r>
        <w:t xml:space="preserve">   Vet    </w:t>
      </w:r>
      <w:r>
        <w:t xml:space="preserve">   Door    </w:t>
      </w:r>
      <w:r>
        <w:t xml:space="preserve">   Basket    </w:t>
      </w:r>
      <w:r>
        <w:t xml:space="preserve">   Foot    </w:t>
      </w:r>
      <w:r>
        <w:t xml:space="preserve">   Hey    </w:t>
      </w:r>
      <w:r>
        <w:t xml:space="preserve">   Dalet    </w:t>
      </w:r>
      <w:r>
        <w:t xml:space="preserve">   Gimmel    </w:t>
      </w:r>
      <w:r>
        <w:t xml:space="preserve">   Tent    </w:t>
      </w:r>
      <w:r>
        <w:t xml:space="preserve">   Vav    </w:t>
      </w:r>
      <w:r>
        <w:t xml:space="preserve">   Oxhead    </w:t>
      </w:r>
      <w:r>
        <w:t xml:space="preserve">   Yood    </w:t>
      </w:r>
      <w:r>
        <w:t xml:space="preserve">   Aleph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2021-10-11T08:54:46Z</dcterms:created>
  <dcterms:modified xsi:type="dcterms:W3CDTF">2021-10-11T08:54:46Z</dcterms:modified>
</cp:coreProperties>
</file>