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Judea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Jesus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Perhaps the largest city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lake located in the Jordan Rift Valley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Jesus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where people are baptized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Stories Jesus tells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Sacred Scrolls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hated state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Crossword</dc:title>
  <dcterms:created xsi:type="dcterms:W3CDTF">2021-10-11T08:55:00Z</dcterms:created>
  <dcterms:modified xsi:type="dcterms:W3CDTF">2021-10-11T08:55:00Z</dcterms:modified>
</cp:coreProperties>
</file>