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underground water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leader; teacher of the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or something that causes a lot of people to suffer.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believed to be sent by God to deliver His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wise saying.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related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coming from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Jewish house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period of dry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scattering of Jews from their homeland after the Babylonian Captivity.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forced absence from one's country or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weekly day of rest and worship for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the Hebrew bible, these are the laws received by Moses on the top of Mt. Sinai.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Crossword</dc:title>
  <dcterms:created xsi:type="dcterms:W3CDTF">2021-10-11T08:53:51Z</dcterms:created>
  <dcterms:modified xsi:type="dcterms:W3CDTF">2021-10-11T08:53:51Z</dcterms:modified>
</cp:coreProperties>
</file>