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Were slaves to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Fought Philistines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Warriors/soldiers fight in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Jacob's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Killed Goliath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Surrounded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Almost sacrificed Isaac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Killed by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 was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each other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 Crossword Puzzle</dc:title>
  <dcterms:created xsi:type="dcterms:W3CDTF">2021-10-11T08:53:21Z</dcterms:created>
  <dcterms:modified xsi:type="dcterms:W3CDTF">2021-10-11T08:53:21Z</dcterms:modified>
</cp:coreProperties>
</file>