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scattering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said to receive messages from Yahweh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commentaries, tales and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in only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Writings by Jews who lived about 2000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code of moral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for Jews to remember the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rebellious group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sacred Jewish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Crossword</dc:title>
  <dcterms:created xsi:type="dcterms:W3CDTF">2021-10-11T08:53:56Z</dcterms:created>
  <dcterms:modified xsi:type="dcterms:W3CDTF">2021-10-11T08:53:56Z</dcterms:modified>
</cp:coreProperties>
</file>