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Hebrew Greetings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My sisters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What i would say to you when you are heading out the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want something you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My sister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My Brother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What i would say to you 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 would say if i bumped 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Okay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Come in (Mas)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in (fem)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Brother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 would say to you before going to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 would say to u first thing im the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My brothers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Brothers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Sister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Sisters (plural)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 would say when i receive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Hebrew Greetings </dc:title>
  <dcterms:created xsi:type="dcterms:W3CDTF">2021-10-11T08:53:47Z</dcterms:created>
  <dcterms:modified xsi:type="dcterms:W3CDTF">2021-10-11T08:53:47Z</dcterms:modified>
</cp:coreProperties>
</file>