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Architect    </w:t>
      </w:r>
      <w:r>
        <w:t xml:space="preserve">   Eternal    </w:t>
      </w:r>
      <w:r>
        <w:t xml:space="preserve">   Faithful    </w:t>
      </w:r>
      <w:r>
        <w:t xml:space="preserve">   Forever    </w:t>
      </w:r>
      <w:r>
        <w:t xml:space="preserve">   GOD of LOVE    </w:t>
      </w:r>
      <w:r>
        <w:t xml:space="preserve">   Heart    </w:t>
      </w:r>
      <w:r>
        <w:t xml:space="preserve">   Hebrew    </w:t>
      </w:r>
      <w:r>
        <w:t xml:space="preserve">   Israel    </w:t>
      </w:r>
      <w:r>
        <w:t xml:space="preserve">   King    </w:t>
      </w:r>
      <w:r>
        <w:t xml:space="preserve">   Lean    </w:t>
      </w:r>
      <w:r>
        <w:t xml:space="preserve">   Not    </w:t>
      </w:r>
      <w:r>
        <w:t xml:space="preserve">   Omnipotent    </w:t>
      </w:r>
      <w:r>
        <w:t xml:space="preserve">   Own    </w:t>
      </w:r>
      <w:r>
        <w:t xml:space="preserve">   Savior    </w:t>
      </w:r>
      <w:r>
        <w:t xml:space="preserve">   Steadfast    </w:t>
      </w:r>
      <w:r>
        <w:t xml:space="preserve">   Towards    </w:t>
      </w:r>
      <w:r>
        <w:t xml:space="preserve">   True    </w:t>
      </w:r>
      <w:r>
        <w:t xml:space="preserve">   Trust    </w:t>
      </w:r>
      <w:r>
        <w:t xml:space="preserve">   Understanding    </w:t>
      </w:r>
      <w:r>
        <w:t xml:space="preserve">   Universe    </w:t>
      </w:r>
      <w:r>
        <w:t xml:space="preserve">   Warrior    </w:t>
      </w:r>
      <w:r>
        <w:t xml:space="preserve">   With    </w:t>
      </w:r>
      <w:r>
        <w:t xml:space="preserve">   YAHWEH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Learning</dc:title>
  <dcterms:created xsi:type="dcterms:W3CDTF">2021-10-11T08:53:55Z</dcterms:created>
  <dcterms:modified xsi:type="dcterms:W3CDTF">2021-10-11T08:53:55Z</dcterms:modified>
</cp:coreProperties>
</file>