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tav    </w:t>
      </w:r>
      <w:r>
        <w:t xml:space="preserve">   sin    </w:t>
      </w:r>
      <w:r>
        <w:t xml:space="preserve">   shin    </w:t>
      </w:r>
      <w:r>
        <w:t xml:space="preserve">   reish    </w:t>
      </w:r>
      <w:r>
        <w:t xml:space="preserve">   koof    </w:t>
      </w:r>
      <w:r>
        <w:t xml:space="preserve">   tsadik    </w:t>
      </w:r>
      <w:r>
        <w:t xml:space="preserve">   fey    </w:t>
      </w:r>
      <w:r>
        <w:t xml:space="preserve">   Pey    </w:t>
      </w:r>
      <w:r>
        <w:t xml:space="preserve">   ayin    </w:t>
      </w:r>
      <w:r>
        <w:t xml:space="preserve">   Samech    </w:t>
      </w:r>
      <w:r>
        <w:t xml:space="preserve">   nun    </w:t>
      </w:r>
      <w:r>
        <w:t xml:space="preserve">   Mem    </w:t>
      </w:r>
      <w:r>
        <w:t xml:space="preserve">   Lamed    </w:t>
      </w:r>
      <w:r>
        <w:t xml:space="preserve">   Chuff    </w:t>
      </w:r>
      <w:r>
        <w:t xml:space="preserve">   kuf    </w:t>
      </w:r>
      <w:r>
        <w:t xml:space="preserve">   yud    </w:t>
      </w:r>
      <w:r>
        <w:t xml:space="preserve">   tet    </w:t>
      </w:r>
      <w:r>
        <w:t xml:space="preserve">   chet    </w:t>
      </w:r>
      <w:r>
        <w:t xml:space="preserve">   Zayin    </w:t>
      </w:r>
      <w:r>
        <w:t xml:space="preserve">   Vav    </w:t>
      </w:r>
      <w:r>
        <w:t xml:space="preserve">   Hey    </w:t>
      </w:r>
      <w:r>
        <w:t xml:space="preserve">   Dalet    </w:t>
      </w:r>
      <w:r>
        <w:t xml:space="preserve">   Gimmel    </w:t>
      </w:r>
      <w:r>
        <w:t xml:space="preserve">   Vet    </w:t>
      </w:r>
      <w:r>
        <w:t xml:space="preserve">   Bet    </w:t>
      </w:r>
      <w:r>
        <w:t xml:space="preserve">   Alef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Letters</dc:title>
  <dcterms:created xsi:type="dcterms:W3CDTF">2021-10-17T03:45:16Z</dcterms:created>
  <dcterms:modified xsi:type="dcterms:W3CDTF">2021-10-17T03:45:16Z</dcterms:modified>
</cp:coreProperties>
</file>