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Prayer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Israel    </w:t>
      </w:r>
      <w:r>
        <w:t xml:space="preserve">   love    </w:t>
      </w:r>
      <w:r>
        <w:t xml:space="preserve">   holy    </w:t>
      </w:r>
      <w:r>
        <w:t xml:space="preserve">   blessed    </w:t>
      </w:r>
      <w:r>
        <w:t xml:space="preserve">   Adonai    </w:t>
      </w:r>
      <w:r>
        <w:t xml:space="preserve">   praise    </w:t>
      </w:r>
      <w:r>
        <w:t xml:space="preserve">   tefillin    </w:t>
      </w:r>
      <w:r>
        <w:t xml:space="preserve">   four questions    </w:t>
      </w:r>
      <w:r>
        <w:t xml:space="preserve">   one    </w:t>
      </w:r>
      <w:r>
        <w:t xml:space="preserve">   God    </w:t>
      </w:r>
      <w:r>
        <w:t xml:space="preserve">   prayer    </w:t>
      </w:r>
      <w:r>
        <w:t xml:space="preserve">   mezuzah    </w:t>
      </w:r>
      <w:r>
        <w:t xml:space="preserve">   seder    </w:t>
      </w:r>
      <w:r>
        <w:t xml:space="preserve">   maror    </w:t>
      </w:r>
      <w:r>
        <w:t xml:space="preserve">   exodus    </w:t>
      </w:r>
      <w:r>
        <w:t xml:space="preserve">   Pharaoh    </w:t>
      </w:r>
      <w:r>
        <w:t xml:space="preserve">   mahnishtana    </w:t>
      </w:r>
      <w:r>
        <w:t xml:space="preserve">   vahavta    </w:t>
      </w:r>
      <w:r>
        <w:t xml:space="preserve">   barchu    </w:t>
      </w:r>
      <w:r>
        <w:t xml:space="preserve">   shma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Prayer Word Search</dc:title>
  <dcterms:created xsi:type="dcterms:W3CDTF">2021-10-11T08:54:13Z</dcterms:created>
  <dcterms:modified xsi:type="dcterms:W3CDTF">2021-10-11T08:54:13Z</dcterms:modified>
</cp:coreProperties>
</file>