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Hebrew    </w:t>
      </w:r>
      <w:r>
        <w:t xml:space="preserve">   Shavuot    </w:t>
      </w:r>
      <w:r>
        <w:t xml:space="preserve">   Passover    </w:t>
      </w:r>
      <w:r>
        <w:t xml:space="preserve">   Tu Bishvat    </w:t>
      </w:r>
      <w:r>
        <w:t xml:space="preserve">   Shabbat    </w:t>
      </w:r>
      <w:r>
        <w:t xml:space="preserve">   Rosh Chodesh    </w:t>
      </w:r>
      <w:r>
        <w:t xml:space="preserve">   Simcha Torah    </w:t>
      </w:r>
      <w:r>
        <w:t xml:space="preserve">   Sukkot    </w:t>
      </w:r>
      <w:r>
        <w:t xml:space="preserve">   Yom Kippur    </w:t>
      </w:r>
      <w:r>
        <w:t xml:space="preserve">   Rosh Hashanah    </w:t>
      </w:r>
      <w:r>
        <w:t xml:space="preserve">   Purim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School Word Search</dc:title>
  <dcterms:created xsi:type="dcterms:W3CDTF">2021-10-11T08:54:07Z</dcterms:created>
  <dcterms:modified xsi:type="dcterms:W3CDTF">2021-10-11T08:54:07Z</dcterms:modified>
</cp:coreProperties>
</file>