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Hebrew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bible    </w:t>
      </w:r>
      <w:r>
        <w:t xml:space="preserve">   catholic    </w:t>
      </w:r>
      <w:r>
        <w:t xml:space="preserve">   eternal    </w:t>
      </w:r>
      <w:r>
        <w:t xml:space="preserve">   faith    </w:t>
      </w:r>
      <w:r>
        <w:t xml:space="preserve">   faithful    </w:t>
      </w:r>
      <w:r>
        <w:t xml:space="preserve">   gospels    </w:t>
      </w:r>
      <w:r>
        <w:t xml:space="preserve">   hebrew    </w:t>
      </w:r>
      <w:r>
        <w:t xml:space="preserve">   jesus    </w:t>
      </w:r>
      <w:r>
        <w:t xml:space="preserve">   justice    </w:t>
      </w:r>
      <w:r>
        <w:t xml:space="preserve">   miracles    </w:t>
      </w:r>
      <w:r>
        <w:t xml:space="preserve">   neighbour    </w:t>
      </w:r>
      <w:r>
        <w:t xml:space="preserve">   prayer    </w:t>
      </w:r>
      <w:r>
        <w:t xml:space="preserve">   preach    </w:t>
      </w:r>
      <w:r>
        <w:t xml:space="preserve">   prophets    </w:t>
      </w:r>
      <w:r>
        <w:t xml:space="preserve">   psalms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Scriptures</dc:title>
  <dcterms:created xsi:type="dcterms:W3CDTF">2021-10-11T08:54:18Z</dcterms:created>
  <dcterms:modified xsi:type="dcterms:W3CDTF">2021-10-11T08:54:18Z</dcterms:modified>
</cp:coreProperties>
</file>