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Hebrew Scriptures (Part 2)</w:t>
      </w:r>
    </w:p>
    <w:p>
      <w:pPr>
        <w:pStyle w:val="Questions"/>
      </w:pPr>
      <w:r>
        <w:t xml:space="preserve">1. AHIMC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UNAMH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IJAHEEMR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2 MULASE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JOB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KHABAUKK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TNMOORYDEUE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LHMAACI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VSOBREPR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1 MUELAS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MSPASL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RBEUSNM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SIHAIA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AHEZHCAIR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EOHAS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TNALSMNAEOIT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2 IOCLRHSCNE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OSMA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ZRAE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OLEJ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Micah    </w:t>
      </w:r>
      <w:r>
        <w:t xml:space="preserve">   Nahum    </w:t>
      </w:r>
      <w:r>
        <w:t xml:space="preserve">   Jeremiah    </w:t>
      </w:r>
      <w:r>
        <w:t xml:space="preserve">   2 Samuel    </w:t>
      </w:r>
      <w:r>
        <w:t xml:space="preserve">   Job    </w:t>
      </w:r>
      <w:r>
        <w:t xml:space="preserve">   habakkuk    </w:t>
      </w:r>
      <w:r>
        <w:t xml:space="preserve">   Deuteronomy    </w:t>
      </w:r>
      <w:r>
        <w:t xml:space="preserve">   Malachi    </w:t>
      </w:r>
      <w:r>
        <w:t xml:space="preserve">   Proverbs    </w:t>
      </w:r>
      <w:r>
        <w:t xml:space="preserve">   1 Samuel    </w:t>
      </w:r>
      <w:r>
        <w:t xml:space="preserve">   Psalms    </w:t>
      </w:r>
      <w:r>
        <w:t xml:space="preserve">   Numbers    </w:t>
      </w:r>
      <w:r>
        <w:t xml:space="preserve">   Isaiah    </w:t>
      </w:r>
      <w:r>
        <w:t xml:space="preserve">   Zechariah    </w:t>
      </w:r>
      <w:r>
        <w:t xml:space="preserve">   Hosea    </w:t>
      </w:r>
      <w:r>
        <w:t xml:space="preserve">   Lamentations    </w:t>
      </w:r>
      <w:r>
        <w:t xml:space="preserve">   2 Chronicles    </w:t>
      </w:r>
      <w:r>
        <w:t xml:space="preserve">   Amos    </w:t>
      </w:r>
      <w:r>
        <w:t xml:space="preserve">   Ezra    </w:t>
      </w:r>
      <w:r>
        <w:t xml:space="preserve">   Joel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 Scriptures (Part 2)</dc:title>
  <dcterms:created xsi:type="dcterms:W3CDTF">2021-10-11T08:54:05Z</dcterms:created>
  <dcterms:modified xsi:type="dcterms:W3CDTF">2021-10-11T08:54:05Z</dcterms:modified>
</cp:coreProperties>
</file>