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Hebrew Unit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sleeping bag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miracle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track/path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flows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valley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forward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christian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church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Have Fun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annual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container</w:t>
            </w:r>
          </w:p>
        </w:tc>
      </w:tr>
    </w:tbl>
    <w:p>
      <w:pPr>
        <w:pStyle w:val="WordBankSmall"/>
      </w:pPr>
      <w:r>
        <w:t xml:space="preserve">   שנתי    </w:t>
      </w:r>
      <w:r>
        <w:t xml:space="preserve">   שק שינה    </w:t>
      </w:r>
      <w:r>
        <w:t xml:space="preserve">   לבלות    </w:t>
      </w:r>
      <w:r>
        <w:t xml:space="preserve">   כנסייה    </w:t>
      </w:r>
      <w:r>
        <w:t xml:space="preserve">   קדימה    </w:t>
      </w:r>
      <w:r>
        <w:t xml:space="preserve">   דרום    </w:t>
      </w:r>
      <w:r>
        <w:t xml:space="preserve">   צפון    </w:t>
      </w:r>
      <w:r>
        <w:t xml:space="preserve">   מסלול    </w:t>
      </w:r>
      <w:r>
        <w:t xml:space="preserve">   קרב    </w:t>
      </w:r>
      <w:r>
        <w:t xml:space="preserve">   זורם    </w:t>
      </w:r>
      <w:r>
        <w:t xml:space="preserve">   נס    </w:t>
      </w:r>
      <w:r>
        <w:t xml:space="preserve">   קו    </w:t>
      </w:r>
      <w:r>
        <w:t xml:space="preserve">   יער    </w:t>
      </w:r>
      <w:r>
        <w:t xml:space="preserve">   נוצרי    </w:t>
      </w:r>
      <w:r>
        <w:t xml:space="preserve">   עמק    </w:t>
      </w:r>
      <w:r>
        <w:t xml:space="preserve">   כלום    </w:t>
      </w:r>
      <w:r>
        <w:t xml:space="preserve">   גבול    </w:t>
      </w:r>
      <w:r>
        <w:t xml:space="preserve">   מזרח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 Unit 7</dc:title>
  <dcterms:created xsi:type="dcterms:W3CDTF">2021-10-11T08:54:29Z</dcterms:created>
  <dcterms:modified xsi:type="dcterms:W3CDTF">2021-10-11T08:54:29Z</dcterms:modified>
</cp:coreProperties>
</file>