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מֶלֶךְ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הַבְדָלָה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מִצְוָה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שְׁמַע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הַלַיְלָה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בּוֹרֵא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בָּרוּךְ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נִסִּים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זֵכֶר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אַדָמָה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אֶחָד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Vocab</dc:title>
  <dcterms:created xsi:type="dcterms:W3CDTF">2021-10-11T08:53:43Z</dcterms:created>
  <dcterms:modified xsi:type="dcterms:W3CDTF">2021-10-11T08:53:43Z</dcterms:modified>
</cp:coreProperties>
</file>