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Word Scramble </w:t>
      </w:r>
    </w:p>
    <w:p>
      <w:pPr>
        <w:pStyle w:val="Questions"/>
      </w:pPr>
      <w:r>
        <w:t xml:space="preserve">1. SASMON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DLELHAI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NRETHSTG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ENPIIILTSHS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FTIAH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HARI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ONLESSHSOIF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DEENGL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DESUGJ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EYES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DLO MNTTTAEES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AELGN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LTMEPE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LEIRASIET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Word Scramble </dc:title>
  <dcterms:created xsi:type="dcterms:W3CDTF">2021-10-11T08:54:37Z</dcterms:created>
  <dcterms:modified xsi:type="dcterms:W3CDTF">2021-10-11T08:54:37Z</dcterms:modified>
</cp:coreProperties>
</file>