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Hebrew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Abraham    </w:t>
      </w:r>
      <w:r>
        <w:t xml:space="preserve">   Joshua    </w:t>
      </w:r>
      <w:r>
        <w:t xml:space="preserve">   Egypt    </w:t>
      </w:r>
      <w:r>
        <w:t xml:space="preserve">   Jerusalem    </w:t>
      </w:r>
      <w:r>
        <w:t xml:space="preserve">   Jericho    </w:t>
      </w:r>
      <w:r>
        <w:t xml:space="preserve">   Canaan    </w:t>
      </w:r>
      <w:r>
        <w:t xml:space="preserve">   God    </w:t>
      </w:r>
      <w:r>
        <w:t xml:space="preserve">   Joseph    </w:t>
      </w:r>
      <w:r>
        <w:t xml:space="preserve">   Slavery    </w:t>
      </w:r>
      <w:r>
        <w:t xml:space="preserve">   Bible    </w:t>
      </w:r>
      <w:r>
        <w:t xml:space="preserve">   Temple    </w:t>
      </w:r>
      <w:r>
        <w:t xml:space="preserve">   Ramses    </w:t>
      </w:r>
      <w:r>
        <w:t xml:space="preserve">   David    </w:t>
      </w:r>
      <w:r>
        <w:t xml:space="preserve">   Moses    </w:t>
      </w:r>
      <w:r>
        <w:t xml:space="preserve">   Deborah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Hebrew Word Search</dc:title>
  <dcterms:created xsi:type="dcterms:W3CDTF">2021-10-11T08:53:45Z</dcterms:created>
  <dcterms:modified xsi:type="dcterms:W3CDTF">2021-10-11T08:53:45Z</dcterms:modified>
</cp:coreProperties>
</file>