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Hebrew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ל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צ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צ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ך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ב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ב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ן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 Words</dc:title>
  <dcterms:created xsi:type="dcterms:W3CDTF">2022-08-13T14:07:22Z</dcterms:created>
  <dcterms:modified xsi:type="dcterms:W3CDTF">2022-08-13T14:07:22Z</dcterms:modified>
</cp:coreProperties>
</file>