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Hebrew alphabet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כ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שֹ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אָ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ב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ק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א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ג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אׅ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ע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ו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שׁ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ד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רֹ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אַ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רּ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אֵ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מ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אׄ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ט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ת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אֻ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ז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אֶ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ל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 alphabet </dc:title>
  <dcterms:created xsi:type="dcterms:W3CDTF">2021-10-11T08:54:50Z</dcterms:created>
  <dcterms:modified xsi:type="dcterms:W3CDTF">2021-10-11T08:54:50Z</dcterms:modified>
</cp:coreProperties>
</file>