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Hebrew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conquered jerusalem in 586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it called when the israelites split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enslaved the israelites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Moses receive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sea did Moses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moses's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found moses in the Nile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river was moses placed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plagues were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freed the israelites from slavery</w:t>
            </w:r>
          </w:p>
        </w:tc>
      </w:tr>
    </w:tbl>
    <w:p>
      <w:pPr>
        <w:pStyle w:val="WordBankMedium"/>
      </w:pPr>
      <w:r>
        <w:t xml:space="preserve">   Pharaoh    </w:t>
      </w:r>
      <w:r>
        <w:t xml:space="preserve">   Moses    </w:t>
      </w:r>
      <w:r>
        <w:t xml:space="preserve">   Chaldeans    </w:t>
      </w:r>
      <w:r>
        <w:t xml:space="preserve">   Aaron    </w:t>
      </w:r>
      <w:r>
        <w:t xml:space="preserve">   Ten commandments    </w:t>
      </w:r>
      <w:r>
        <w:t xml:space="preserve">   Red Sea    </w:t>
      </w:r>
      <w:r>
        <w:t xml:space="preserve">   Nile river    </w:t>
      </w:r>
      <w:r>
        <w:t xml:space="preserve">   Pharaoh's Daughter    </w:t>
      </w:r>
      <w:r>
        <w:t xml:space="preserve">   Ten    </w:t>
      </w:r>
      <w:r>
        <w:t xml:space="preserve">   Diaspora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 crossword</dc:title>
  <dcterms:created xsi:type="dcterms:W3CDTF">2021-10-11T08:54:39Z</dcterms:created>
  <dcterms:modified xsi:type="dcterms:W3CDTF">2021-10-11T08:54:39Z</dcterms:modified>
</cp:coreProperties>
</file>