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Hebrew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tav    </w:t>
      </w:r>
      <w:r>
        <w:t xml:space="preserve">   sin    </w:t>
      </w:r>
      <w:r>
        <w:t xml:space="preserve">   shin    </w:t>
      </w:r>
      <w:r>
        <w:t xml:space="preserve">   resh    </w:t>
      </w:r>
      <w:r>
        <w:t xml:space="preserve">   koof    </w:t>
      </w:r>
      <w:r>
        <w:t xml:space="preserve">   tsadee    </w:t>
      </w:r>
      <w:r>
        <w:t xml:space="preserve">   fay    </w:t>
      </w:r>
      <w:r>
        <w:t xml:space="preserve">   pay    </w:t>
      </w:r>
      <w:r>
        <w:t xml:space="preserve">   ayin    </w:t>
      </w:r>
      <w:r>
        <w:t xml:space="preserve">   zayin    </w:t>
      </w:r>
      <w:r>
        <w:t xml:space="preserve">   nun    </w:t>
      </w:r>
      <w:r>
        <w:t xml:space="preserve">   mem    </w:t>
      </w:r>
      <w:r>
        <w:t xml:space="preserve">   lamed    </w:t>
      </w:r>
      <w:r>
        <w:t xml:space="preserve">   chaf    </w:t>
      </w:r>
      <w:r>
        <w:t xml:space="preserve">   kaf    </w:t>
      </w:r>
      <w:r>
        <w:t xml:space="preserve">   yod    </w:t>
      </w:r>
      <w:r>
        <w:t xml:space="preserve">   tet    </w:t>
      </w:r>
      <w:r>
        <w:t xml:space="preserve">   chet    </w:t>
      </w:r>
      <w:r>
        <w:t xml:space="preserve">   vav    </w:t>
      </w:r>
      <w:r>
        <w:t xml:space="preserve">   hey    </w:t>
      </w:r>
      <w:r>
        <w:t xml:space="preserve">   dalet    </w:t>
      </w:r>
      <w:r>
        <w:t xml:space="preserve">   gimmel    </w:t>
      </w:r>
      <w:r>
        <w:t xml:space="preserve">   vet    </w:t>
      </w:r>
      <w:r>
        <w:t xml:space="preserve">   bet    </w:t>
      </w:r>
      <w:r>
        <w:t xml:space="preserve">   aleph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</dc:title>
  <dcterms:created xsi:type="dcterms:W3CDTF">2021-10-11T08:54:05Z</dcterms:created>
  <dcterms:modified xsi:type="dcterms:W3CDTF">2021-10-11T08:54:05Z</dcterms:modified>
</cp:coreProperties>
</file>