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Hebrews 10:23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promised    </w:t>
      </w:r>
      <w:r>
        <w:t xml:space="preserve">   that    </w:t>
      </w:r>
      <w:r>
        <w:t xml:space="preserve">   faithful    </w:t>
      </w:r>
      <w:r>
        <w:t xml:space="preserve">   is    </w:t>
      </w:r>
      <w:r>
        <w:t xml:space="preserve">   he    </w:t>
      </w:r>
      <w:r>
        <w:t xml:space="preserve">   for    </w:t>
      </w:r>
      <w:r>
        <w:t xml:space="preserve">   wavering    </w:t>
      </w:r>
      <w:r>
        <w:t xml:space="preserve">   without    </w:t>
      </w:r>
      <w:r>
        <w:t xml:space="preserve">   faith    </w:t>
      </w:r>
      <w:r>
        <w:t xml:space="preserve">   our    </w:t>
      </w:r>
      <w:r>
        <w:t xml:space="preserve">   of    </w:t>
      </w:r>
      <w:r>
        <w:t xml:space="preserve">   profession    </w:t>
      </w:r>
      <w:r>
        <w:t xml:space="preserve">   the    </w:t>
      </w:r>
      <w:r>
        <w:t xml:space="preserve">   fast    </w:t>
      </w:r>
      <w:r>
        <w:t xml:space="preserve">   hold    </w:t>
      </w:r>
      <w:r>
        <w:t xml:space="preserve">   us    </w:t>
      </w:r>
      <w:r>
        <w:t xml:space="preserve">   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10:23</dc:title>
  <dcterms:created xsi:type="dcterms:W3CDTF">2021-10-11T08:54:33Z</dcterms:created>
  <dcterms:modified xsi:type="dcterms:W3CDTF">2021-10-11T08:54:33Z</dcterms:modified>
</cp:coreProperties>
</file>