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11:1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Hebrews 11:1    </w:t>
      </w:r>
      <w:r>
        <w:t xml:space="preserve">   Now    </w:t>
      </w:r>
      <w:r>
        <w:t xml:space="preserve">   Faith    </w:t>
      </w:r>
      <w:r>
        <w:t xml:space="preserve">   Is    </w:t>
      </w:r>
      <w:r>
        <w:t xml:space="preserve">   The    </w:t>
      </w:r>
      <w:r>
        <w:t xml:space="preserve">   Substance    </w:t>
      </w:r>
      <w:r>
        <w:t xml:space="preserve">   Of    </w:t>
      </w:r>
      <w:r>
        <w:t xml:space="preserve">   Things    </w:t>
      </w:r>
      <w:r>
        <w:t xml:space="preserve">   Hoped    </w:t>
      </w:r>
      <w:r>
        <w:t xml:space="preserve">   for    </w:t>
      </w:r>
      <w:r>
        <w:t xml:space="preserve">   the    </w:t>
      </w:r>
      <w:r>
        <w:t xml:space="preserve">   Evidence    </w:t>
      </w:r>
      <w:r>
        <w:t xml:space="preserve">   of    </w:t>
      </w:r>
      <w:r>
        <w:t xml:space="preserve">   things    </w:t>
      </w:r>
      <w:r>
        <w:t xml:space="preserve">   Not    </w:t>
      </w:r>
      <w:r>
        <w:t xml:space="preserve">   Seen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11:1</dc:title>
  <dcterms:created xsi:type="dcterms:W3CDTF">2021-10-11T08:55:02Z</dcterms:created>
  <dcterms:modified xsi:type="dcterms:W3CDTF">2021-10-11T08:55:02Z</dcterms:modified>
</cp:coreProperties>
</file>