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11:8-10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builder    </w:t>
      </w:r>
      <w:r>
        <w:t xml:space="preserve">   architect    </w:t>
      </w:r>
      <w:r>
        <w:t xml:space="preserve">   foundations    </w:t>
      </w:r>
      <w:r>
        <w:t xml:space="preserve">   promise    </w:t>
      </w:r>
      <w:r>
        <w:t xml:space="preserve">   heirs    </w:t>
      </w:r>
      <w:r>
        <w:t xml:space="preserve">   Jacob    </w:t>
      </w:r>
      <w:r>
        <w:t xml:space="preserve">   Isaac    </w:t>
      </w:r>
      <w:r>
        <w:t xml:space="preserve">   tents    </w:t>
      </w:r>
      <w:r>
        <w:t xml:space="preserve">   country    </w:t>
      </w:r>
      <w:r>
        <w:t xml:space="preserve">   foreign    </w:t>
      </w:r>
      <w:r>
        <w:t xml:space="preserve">   stranger    </w:t>
      </w:r>
      <w:r>
        <w:t xml:space="preserve">   promised    </w:t>
      </w:r>
      <w:r>
        <w:t xml:space="preserve">   home    </w:t>
      </w:r>
      <w:r>
        <w:t xml:space="preserve">   going.    </w:t>
      </w:r>
      <w:r>
        <w:t xml:space="preserve">   obeyed    </w:t>
      </w:r>
      <w:r>
        <w:t xml:space="preserve">   inheritance    </w:t>
      </w:r>
      <w:r>
        <w:t xml:space="preserve">   receive    </w:t>
      </w:r>
      <w:r>
        <w:t xml:space="preserve">   later    </w:t>
      </w:r>
      <w:r>
        <w:t xml:space="preserve">   place    </w:t>
      </w:r>
      <w:r>
        <w:t xml:space="preserve">   Abraham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11:8-10</dc:title>
  <dcterms:created xsi:type="dcterms:W3CDTF">2021-10-11T08:53:33Z</dcterms:created>
  <dcterms:modified xsi:type="dcterms:W3CDTF">2021-10-11T08:53:33Z</dcterms:modified>
</cp:coreProperties>
</file>