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Hebrews 11 - Hall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Believing is 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listed in Hebrews 11 as one know for his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Victory __________________ the evil world (1 John 5:4 NLT)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known for his WITNESS of faith and built the ark?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learn five lessons about faith in his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elder of the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Faith and Fear ________________ work and mesh together 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walked with God and was 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faith Moses ________________ to be the son of Pharoah's daughter.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_____________________ is listed in Hebrews 11 and is known for his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judged God faithful and received strength through faith to conceive?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Hebrews 11 - Hall of Faith</dc:title>
  <dcterms:created xsi:type="dcterms:W3CDTF">2021-10-11T08:54:46Z</dcterms:created>
  <dcterms:modified xsi:type="dcterms:W3CDTF">2021-10-11T08:54:46Z</dcterms:modified>
</cp:coreProperties>
</file>