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Hebrews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Cain    </w:t>
      </w:r>
      <w:r>
        <w:t xml:space="preserve">   God    </w:t>
      </w:r>
      <w:r>
        <w:t xml:space="preserve">   Jericho    </w:t>
      </w:r>
      <w:r>
        <w:t xml:space="preserve">   justice    </w:t>
      </w:r>
      <w:r>
        <w:t xml:space="preserve">   sword    </w:t>
      </w:r>
      <w:r>
        <w:t xml:space="preserve">   fires    </w:t>
      </w:r>
      <w:r>
        <w:t xml:space="preserve">   lions    </w:t>
      </w:r>
      <w:r>
        <w:t xml:space="preserve">   Prophets    </w:t>
      </w:r>
      <w:r>
        <w:t xml:space="preserve">   Samuel    </w:t>
      </w:r>
      <w:r>
        <w:t xml:space="preserve">   David    </w:t>
      </w:r>
      <w:r>
        <w:t xml:space="preserve">   Jepthah    </w:t>
      </w:r>
      <w:r>
        <w:t xml:space="preserve">   Samson    </w:t>
      </w:r>
      <w:r>
        <w:t xml:space="preserve">   Gideon    </w:t>
      </w:r>
      <w:r>
        <w:t xml:space="preserve">   Raha    </w:t>
      </w:r>
      <w:r>
        <w:t xml:space="preserve">   Moses    </w:t>
      </w:r>
      <w:r>
        <w:t xml:space="preserve">   Joseph    </w:t>
      </w:r>
      <w:r>
        <w:t xml:space="preserve">   Jacob    </w:t>
      </w:r>
      <w:r>
        <w:t xml:space="preserve">   Isaac    </w:t>
      </w:r>
      <w:r>
        <w:t xml:space="preserve">   Sarah    </w:t>
      </w:r>
      <w:r>
        <w:t xml:space="preserve">   Abraham    </w:t>
      </w:r>
      <w:r>
        <w:t xml:space="preserve">   Noah    </w:t>
      </w:r>
      <w:r>
        <w:t xml:space="preserve">   Enoch    </w:t>
      </w:r>
      <w:r>
        <w:t xml:space="preserve">   Abel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Hebrews 11</dc:title>
  <dcterms:created xsi:type="dcterms:W3CDTF">2021-10-11T08:54:09Z</dcterms:created>
  <dcterms:modified xsi:type="dcterms:W3CDTF">2021-10-11T08:54:09Z</dcterms:modified>
</cp:coreProperties>
</file>