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Hebrews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avoid sin    </w:t>
      </w:r>
      <w:r>
        <w:t xml:space="preserve">   be content    </w:t>
      </w:r>
      <w:r>
        <w:t xml:space="preserve">   be kind    </w:t>
      </w:r>
      <w:r>
        <w:t xml:space="preserve">   discipline    </w:t>
      </w:r>
      <w:r>
        <w:t xml:space="preserve">   do good    </w:t>
      </w:r>
      <w:r>
        <w:t xml:space="preserve">   encourage one another    </w:t>
      </w:r>
      <w:r>
        <w:t xml:space="preserve">   endure    </w:t>
      </w:r>
      <w:r>
        <w:t xml:space="preserve">   faith    </w:t>
      </w:r>
      <w:r>
        <w:t xml:space="preserve">   glory to Jesus forever    </w:t>
      </w:r>
      <w:r>
        <w:t xml:space="preserve">   God is with you    </w:t>
      </w:r>
      <w:r>
        <w:t xml:space="preserve">   God's grace    </w:t>
      </w:r>
      <w:r>
        <w:t xml:space="preserve">   helper    </w:t>
      </w:r>
      <w:r>
        <w:t xml:space="preserve">   holiness    </w:t>
      </w:r>
      <w:r>
        <w:t xml:space="preserve">   Jesus never changes    </w:t>
      </w:r>
      <w:r>
        <w:t xml:space="preserve">   joy    </w:t>
      </w:r>
      <w:r>
        <w:t xml:space="preserve">   keep your eyes on Jesus    </w:t>
      </w:r>
      <w:r>
        <w:t xml:space="preserve">   love each other    </w:t>
      </w:r>
      <w:r>
        <w:t xml:space="preserve">   obey    </w:t>
      </w:r>
      <w:r>
        <w:t xml:space="preserve">   peace    </w:t>
      </w:r>
      <w:r>
        <w:t xml:space="preserve">   pray    </w:t>
      </w:r>
      <w:r>
        <w:t xml:space="preserve">   remember    </w:t>
      </w:r>
      <w:r>
        <w:t xml:space="preserve">   run the race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12-13</dc:title>
  <dcterms:created xsi:type="dcterms:W3CDTF">2021-10-11T08:54:41Z</dcterms:created>
  <dcterms:modified xsi:type="dcterms:W3CDTF">2021-10-11T08:54:41Z</dcterms:modified>
</cp:coreProperties>
</file>