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Hebrews 12:14-15,18-29            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Fire    </w:t>
      </w:r>
      <w:r>
        <w:t xml:space="preserve">   Consuming    </w:t>
      </w:r>
      <w:r>
        <w:t xml:space="preserve">   Mediator    </w:t>
      </w:r>
      <w:r>
        <w:t xml:space="preserve">   Follow    </w:t>
      </w:r>
      <w:r>
        <w:t xml:space="preserve">   Hebrews    </w:t>
      </w:r>
      <w:r>
        <w:t xml:space="preserve">   Worship    </w:t>
      </w:r>
      <w:r>
        <w:t xml:space="preserve">   Touched    </w:t>
      </w:r>
      <w:r>
        <w:t xml:space="preserve">   Promised    </w:t>
      </w:r>
      <w:r>
        <w:t xml:space="preserve">   Peace    </w:t>
      </w:r>
      <w:r>
        <w:t xml:space="preserve">   Nediator    </w:t>
      </w:r>
      <w:r>
        <w:t xml:space="preserve">   Holiness    </w:t>
      </w:r>
      <w:r>
        <w:t xml:space="preserve">   Grace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Hebrews 12:14-15,18-29                         </dc:title>
  <dcterms:created xsi:type="dcterms:W3CDTF">2021-10-11T08:53:41Z</dcterms:created>
  <dcterms:modified xsi:type="dcterms:W3CDTF">2021-10-11T08:53:41Z</dcterms:modified>
</cp:coreProperties>
</file>