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12:1-6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Aside    </w:t>
      </w:r>
      <w:r>
        <w:t xml:space="preserve">   Author    </w:t>
      </w:r>
      <w:r>
        <w:t xml:space="preserve">   Chasteneth    </w:t>
      </w:r>
      <w:r>
        <w:t xml:space="preserve">   Chastening    </w:t>
      </w:r>
      <w:r>
        <w:t xml:space="preserve">   Cloud    </w:t>
      </w:r>
      <w:r>
        <w:t xml:space="preserve">   Compassed    </w:t>
      </w:r>
      <w:r>
        <w:t xml:space="preserve">   Contradiction    </w:t>
      </w:r>
      <w:r>
        <w:t xml:space="preserve">   Despising    </w:t>
      </w:r>
      <w:r>
        <w:t xml:space="preserve">   Exhortation    </w:t>
      </w:r>
      <w:r>
        <w:t xml:space="preserve">   Finisher    </w:t>
      </w:r>
      <w:r>
        <w:t xml:space="preserve">   Great    </w:t>
      </w:r>
      <w:r>
        <w:t xml:space="preserve">   Lay    </w:t>
      </w:r>
      <w:r>
        <w:t xml:space="preserve">   Loveth    </w:t>
      </w:r>
      <w:r>
        <w:t xml:space="preserve">   Patience    </w:t>
      </w:r>
      <w:r>
        <w:t xml:space="preserve">   Rebuked    </w:t>
      </w:r>
      <w:r>
        <w:t xml:space="preserve">   Receiveth    </w:t>
      </w:r>
      <w:r>
        <w:t xml:space="preserve">   Scourgeth    </w:t>
      </w:r>
      <w:r>
        <w:t xml:space="preserve">   Shame    </w:t>
      </w:r>
      <w:r>
        <w:t xml:space="preserve">   Sinners    </w:t>
      </w:r>
      <w:r>
        <w:t xml:space="preserve">   Striving    </w:t>
      </w:r>
      <w:r>
        <w:t xml:space="preserve">   Throne    </w:t>
      </w:r>
      <w:r>
        <w:t xml:space="preserve">   Weight    </w:t>
      </w:r>
      <w:r>
        <w:t xml:space="preserve">   Wherefore    </w:t>
      </w:r>
      <w:r>
        <w:t xml:space="preserve">   Which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12:1-6</dc:title>
  <dcterms:created xsi:type="dcterms:W3CDTF">2021-10-11T08:55:00Z</dcterms:created>
  <dcterms:modified xsi:type="dcterms:W3CDTF">2021-10-11T08:55:00Z</dcterms:modified>
</cp:coreProperties>
</file>