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12:1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forgiveness    </w:t>
      </w:r>
      <w:r>
        <w:t xml:space="preserve">   grace    </w:t>
      </w:r>
      <w:r>
        <w:t xml:space="preserve">   us    </w:t>
      </w:r>
      <w:r>
        <w:t xml:space="preserve">   for    </w:t>
      </w:r>
      <w:r>
        <w:t xml:space="preserve">   out    </w:t>
      </w:r>
      <w:r>
        <w:t xml:space="preserve">   marked    </w:t>
      </w:r>
      <w:r>
        <w:t xml:space="preserve">   race    </w:t>
      </w:r>
      <w:r>
        <w:t xml:space="preserve">   the    </w:t>
      </w:r>
      <w:r>
        <w:t xml:space="preserve">   perseverance    </w:t>
      </w:r>
      <w:r>
        <w:t xml:space="preserve">   with    </w:t>
      </w:r>
      <w:r>
        <w:t xml:space="preserve">   run    </w:t>
      </w:r>
      <w:r>
        <w:t xml:space="preserve">   let    </w:t>
      </w:r>
      <w:r>
        <w:t xml:space="preserve">   and    </w:t>
      </w:r>
      <w:r>
        <w:t xml:space="preserve">   entangles    </w:t>
      </w:r>
      <w:r>
        <w:t xml:space="preserve">   easily    </w:t>
      </w:r>
      <w:r>
        <w:t xml:space="preserve">   so    </w:t>
      </w:r>
      <w:r>
        <w:t xml:space="preserve">   that    </w:t>
      </w:r>
      <w:r>
        <w:t xml:space="preserve">   sin    </w:t>
      </w:r>
      <w:r>
        <w:t xml:space="preserve">   hinders    </w:t>
      </w:r>
      <w:r>
        <w:t xml:space="preserve">   everything    </w:t>
      </w:r>
      <w:r>
        <w:t xml:space="preserve">   off    </w:t>
      </w:r>
      <w:r>
        <w:t xml:space="preserve">   throw    </w:t>
      </w:r>
      <w:r>
        <w:t xml:space="preserve">   witnesses    </w:t>
      </w:r>
      <w:r>
        <w:t xml:space="preserve">   of    </w:t>
      </w:r>
      <w:r>
        <w:t xml:space="preserve">   cloud    </w:t>
      </w:r>
      <w:r>
        <w:t xml:space="preserve">   great    </w:t>
      </w:r>
      <w:r>
        <w:t xml:space="preserve">   such    </w:t>
      </w:r>
      <w:r>
        <w:t xml:space="preserve">   by    </w:t>
      </w:r>
      <w:r>
        <w:t xml:space="preserve">   surrounded    </w:t>
      </w:r>
      <w:r>
        <w:t xml:space="preserve">   are    </w:t>
      </w:r>
      <w:r>
        <w:t xml:space="preserve">   we    </w:t>
      </w:r>
      <w:r>
        <w:t xml:space="preserve">   since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12:1</dc:title>
  <dcterms:created xsi:type="dcterms:W3CDTF">2021-10-11T08:53:21Z</dcterms:created>
  <dcterms:modified xsi:type="dcterms:W3CDTF">2021-10-11T08:53:21Z</dcterms:modified>
</cp:coreProperties>
</file>