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Trials    </w:t>
      </w:r>
      <w:r>
        <w:t xml:space="preserve">   Son    </w:t>
      </w:r>
      <w:r>
        <w:t xml:space="preserve">   Right hand of the Father    </w:t>
      </w:r>
      <w:r>
        <w:t xml:space="preserve">   Throne of David    </w:t>
      </w:r>
      <w:r>
        <w:t xml:space="preserve">   Superiority    </w:t>
      </w:r>
      <w:r>
        <w:t xml:space="preserve">   Servant    </w:t>
      </w:r>
      <w:r>
        <w:t xml:space="preserve">   Scepter    </w:t>
      </w:r>
      <w:r>
        <w:t xml:space="preserve">   Rule    </w:t>
      </w:r>
      <w:r>
        <w:t xml:space="preserve">   Wickedness    </w:t>
      </w:r>
      <w:r>
        <w:t xml:space="preserve">   Righteousness    </w:t>
      </w:r>
      <w:r>
        <w:t xml:space="preserve">   Rod of Iron    </w:t>
      </w:r>
      <w:r>
        <w:t xml:space="preserve">   Raised from the dead    </w:t>
      </w:r>
      <w:r>
        <w:t xml:space="preserve">   Radiant    </w:t>
      </w:r>
      <w:r>
        <w:t xml:space="preserve">   Majesty    </w:t>
      </w:r>
      <w:r>
        <w:t xml:space="preserve">   Kingdom of God    </w:t>
      </w:r>
      <w:r>
        <w:t xml:space="preserve">   Inheritance    </w:t>
      </w:r>
      <w:r>
        <w:t xml:space="preserve">   Power    </w:t>
      </w:r>
      <w:r>
        <w:t xml:space="preserve">   High Priest    </w:t>
      </w:r>
      <w:r>
        <w:t xml:space="preserve">   Heirs    </w:t>
      </w:r>
      <w:r>
        <w:t xml:space="preserve">   God    </w:t>
      </w:r>
      <w:r>
        <w:t xml:space="preserve">   Glory    </w:t>
      </w:r>
      <w:r>
        <w:t xml:space="preserve">   Footstool    </w:t>
      </w:r>
      <w:r>
        <w:t xml:space="preserve">   Father in heaven    </w:t>
      </w:r>
      <w:r>
        <w:t xml:space="preserve">   Faith    </w:t>
      </w:r>
      <w:r>
        <w:t xml:space="preserve">   Enemies    </w:t>
      </w:r>
      <w:r>
        <w:t xml:space="preserve">   Endure    </w:t>
      </w:r>
      <w:r>
        <w:t xml:space="preserve">   Earth    </w:t>
      </w:r>
      <w:r>
        <w:t xml:space="preserve">   Anointed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1</dc:title>
  <dcterms:created xsi:type="dcterms:W3CDTF">2021-10-11T08:54:53Z</dcterms:created>
  <dcterms:modified xsi:type="dcterms:W3CDTF">2021-10-11T08:54:53Z</dcterms:modified>
</cp:coreProperties>
</file>