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Seed of Abraham    </w:t>
      </w:r>
      <w:r>
        <w:t xml:space="preserve">   Faithful    </w:t>
      </w:r>
      <w:r>
        <w:t xml:space="preserve">   Merciful    </w:t>
      </w:r>
      <w:r>
        <w:t xml:space="preserve">   Reconciliation    </w:t>
      </w:r>
      <w:r>
        <w:t xml:space="preserve">   High Priest    </w:t>
      </w:r>
      <w:r>
        <w:t xml:space="preserve">   Deliverance    </w:t>
      </w:r>
      <w:r>
        <w:t xml:space="preserve">   Bondage    </w:t>
      </w:r>
      <w:r>
        <w:t xml:space="preserve">   Partakers    </w:t>
      </w:r>
      <w:r>
        <w:t xml:space="preserve">   Church    </w:t>
      </w:r>
      <w:r>
        <w:t xml:space="preserve">   Suffering    </w:t>
      </w:r>
      <w:r>
        <w:t xml:space="preserve">   Crowned    </w:t>
      </w:r>
      <w:r>
        <w:t xml:space="preserve">   Witness    </w:t>
      </w:r>
      <w:r>
        <w:t xml:space="preserve">   Lord    </w:t>
      </w:r>
      <w:r>
        <w:t xml:space="preserve">   Recompense    </w:t>
      </w:r>
      <w:r>
        <w:t xml:space="preserve">   Steadfast    </w:t>
      </w:r>
      <w:r>
        <w:t xml:space="preserve">   Earnest    </w:t>
      </w:r>
      <w:r>
        <w:t xml:space="preserve">   Transgression    </w:t>
      </w:r>
      <w:r>
        <w:t xml:space="preserve">   Glory    </w:t>
      </w:r>
      <w:r>
        <w:t xml:space="preserve">   Angels    </w:t>
      </w:r>
      <w:r>
        <w:t xml:space="preserve">   Jesus Christ    </w:t>
      </w:r>
      <w:r>
        <w:t xml:space="preserve">   Honour    </w:t>
      </w:r>
      <w:r>
        <w:t xml:space="preserve">   Brethren    </w:t>
      </w:r>
      <w:r>
        <w:t xml:space="preserve">   Holy Ghost    </w:t>
      </w:r>
      <w:r>
        <w:t xml:space="preserve">   Testifieth    </w:t>
      </w:r>
      <w:r>
        <w:t xml:space="preserve">   Subjection    </w:t>
      </w:r>
      <w:r>
        <w:t xml:space="preserve">   Sanctifieth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2</dc:title>
  <dcterms:created xsi:type="dcterms:W3CDTF">2021-10-11T08:54:39Z</dcterms:created>
  <dcterms:modified xsi:type="dcterms:W3CDTF">2021-10-11T08:54:39Z</dcterms:modified>
</cp:coreProperties>
</file>