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Hebrews 2 Unique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Heb 2:6 spend time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Heb 2:7 put a crown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Heb 2:9 experience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Hbe 2:7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Heb 2:6 caring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Heb 2:8 did not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Heb 2:4 miracles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Heb 2:3 To get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Heb 2:4 showing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Heb 2:3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Heb 2:9 put on a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Heb 2:4 miracles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Heb 2:7 act of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Heb 2:6 gave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Heb 2:9 hurting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Heb 2:3 not do something</w:t>
            </w:r>
          </w:p>
        </w:tc>
      </w:tr>
    </w:tbl>
    <w:p>
      <w:pPr>
        <w:pStyle w:val="WordBankMedium"/>
      </w:pPr>
      <w:r>
        <w:t xml:space="preserve">   escape    </w:t>
      </w:r>
      <w:r>
        <w:t xml:space="preserve">   neglect    </w:t>
      </w:r>
      <w:r>
        <w:t xml:space="preserve">   began    </w:t>
      </w:r>
      <w:r>
        <w:t xml:space="preserve">   bearing    </w:t>
      </w:r>
      <w:r>
        <w:t xml:space="preserve">   signs    </w:t>
      </w:r>
      <w:r>
        <w:t xml:space="preserve">   wonders    </w:t>
      </w:r>
      <w:r>
        <w:t xml:space="preserve">   testified    </w:t>
      </w:r>
      <w:r>
        <w:t xml:space="preserve">   mindful    </w:t>
      </w:r>
      <w:r>
        <w:t xml:space="preserve">   visitest    </w:t>
      </w:r>
      <w:r>
        <w:t xml:space="preserve">   madest    </w:t>
      </w:r>
      <w:r>
        <w:t xml:space="preserve">   crownedst    </w:t>
      </w:r>
      <w:r>
        <w:t xml:space="preserve">   didst    </w:t>
      </w:r>
      <w:r>
        <w:t xml:space="preserve">   left    </w:t>
      </w:r>
      <w:r>
        <w:t xml:space="preserve">   suffering    </w:t>
      </w:r>
      <w:r>
        <w:t xml:space="preserve">   crowned    </w:t>
      </w:r>
      <w:r>
        <w:t xml:space="preserve">   taste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Hebrews 2 Unique Words</dc:title>
  <dcterms:created xsi:type="dcterms:W3CDTF">2021-10-11T08:54:00Z</dcterms:created>
  <dcterms:modified xsi:type="dcterms:W3CDTF">2021-10-11T08:54:00Z</dcterms:modified>
</cp:coreProperties>
</file>