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nations    </w:t>
      </w:r>
      <w:r>
        <w:t xml:space="preserve">   rejoice    </w:t>
      </w:r>
      <w:r>
        <w:t xml:space="preserve">   heavens    </w:t>
      </w:r>
      <w:r>
        <w:t xml:space="preserve">   news    </w:t>
      </w:r>
      <w:r>
        <w:t xml:space="preserve">   good    </w:t>
      </w:r>
      <w:r>
        <w:t xml:space="preserve">   chronicles    </w:t>
      </w:r>
      <w:r>
        <w:t xml:space="preserve">   salvation    </w:t>
      </w:r>
      <w:r>
        <w:t xml:space="preserve">   sinners    </w:t>
      </w:r>
      <w:r>
        <w:t xml:space="preserve">   rescue    </w:t>
      </w:r>
      <w:r>
        <w:t xml:space="preserve">   gospel    </w:t>
      </w:r>
      <w:r>
        <w:t xml:space="preserve">   covenant    </w:t>
      </w:r>
      <w:r>
        <w:t xml:space="preserve">   priest    </w:t>
      </w:r>
      <w:r>
        <w:t xml:space="preserve">   better    </w:t>
      </w:r>
      <w:r>
        <w:t xml:space="preserve">   Jesus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</dc:title>
  <dcterms:created xsi:type="dcterms:W3CDTF">2021-10-11T08:54:51Z</dcterms:created>
  <dcterms:modified xsi:type="dcterms:W3CDTF">2021-10-11T08:54:51Z</dcterms:modified>
</cp:coreProperties>
</file>