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priest mentioned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responsible for the functioning of the Jewish Temple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Literally bearing away the sins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Hebrews three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of Atonement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humanity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first century this referred to the faith of those Jews who believed that Jesus of Nazarath was the Messiah.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Referees to the divinity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theology concerned with death, judgement, and the final destiny of the soul and of human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Jesus replaced the Jewish law  and Christianity replaces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official currency of the Temple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</dc:title>
  <dcterms:created xsi:type="dcterms:W3CDTF">2021-10-11T08:53:30Z</dcterms:created>
  <dcterms:modified xsi:type="dcterms:W3CDTF">2021-10-11T08:53:30Z</dcterms:modified>
</cp:coreProperties>
</file>