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Hebrews 6:13-19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Abundantly    </w:t>
      </w:r>
      <w:r>
        <w:t xml:space="preserve">   Anchor    </w:t>
      </w:r>
      <w:r>
        <w:t xml:space="preserve">   Baptist Church    </w:t>
      </w:r>
      <w:r>
        <w:t xml:space="preserve">   Bless    </w:t>
      </w:r>
      <w:r>
        <w:t xml:space="preserve">   Confirmation    </w:t>
      </w:r>
      <w:r>
        <w:t xml:space="preserve">   Consolation    </w:t>
      </w:r>
      <w:r>
        <w:t xml:space="preserve">   Determining    </w:t>
      </w:r>
      <w:r>
        <w:t xml:space="preserve">   Dispute    </w:t>
      </w:r>
      <w:r>
        <w:t xml:space="preserve">   Endured    </w:t>
      </w:r>
      <w:r>
        <w:t xml:space="preserve">   fled    </w:t>
      </w:r>
      <w:r>
        <w:t xml:space="preserve">   Greater    </w:t>
      </w:r>
      <w:r>
        <w:t xml:space="preserve">   immutable    </w:t>
      </w:r>
      <w:r>
        <w:t xml:space="preserve">   Impossible    </w:t>
      </w:r>
      <w:r>
        <w:t xml:space="preserve">   Indeed    </w:t>
      </w:r>
      <w:r>
        <w:t xml:space="preserve">   Missionary    </w:t>
      </w:r>
      <w:r>
        <w:t xml:space="preserve">   Multiplying    </w:t>
      </w:r>
      <w:r>
        <w:t xml:space="preserve">   Oath    </w:t>
      </w:r>
      <w:r>
        <w:t xml:space="preserve">   Obtained    </w:t>
      </w:r>
      <w:r>
        <w:t xml:space="preserve">   Patiently    </w:t>
      </w:r>
      <w:r>
        <w:t xml:space="preserve">   Pleasant Grove    </w:t>
      </w:r>
      <w:r>
        <w:t xml:space="preserve">   Presence    </w:t>
      </w:r>
      <w:r>
        <w:t xml:space="preserve">   Promise    </w:t>
      </w:r>
      <w:r>
        <w:t xml:space="preserve">   Refuge    </w:t>
      </w:r>
      <w:r>
        <w:t xml:space="preserve">   Saying    </w:t>
      </w:r>
      <w:r>
        <w:t xml:space="preserve">   Steadfast    </w:t>
      </w:r>
      <w:r>
        <w:t xml:space="preserve">   Surely    </w:t>
      </w:r>
      <w:r>
        <w:t xml:space="preserve">   Swear    </w:t>
      </w:r>
      <w:r>
        <w:t xml:space="preserve">   Swore    </w:t>
      </w:r>
      <w:r>
        <w:t xml:space="preserve">   Veil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Hebrews 6:13-19</dc:title>
  <dcterms:created xsi:type="dcterms:W3CDTF">2021-10-11T08:54:49Z</dcterms:created>
  <dcterms:modified xsi:type="dcterms:W3CDTF">2021-10-11T08:54:49Z</dcterms:modified>
</cp:coreProperties>
</file>