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7-13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Worthy young men can receive at age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 not offer ________________sacrifices now, as in ancient ordinances.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taken away by God during the Dark Ages. or the Great Apostasy.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 near to God with a true heart and full assurance of ____________? (Hebrews 10:22)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worth of our covenants will bring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teaching of faith in Hebrews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(Hebrews 10:34-38)...if any man draw back, my _______ shall have no pleasure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Hebrews 8:12-  I will be merciful to their ________________....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priesthood is the greater priesthood.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 requires _______________ in God's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Hebrews 11:1-  .... the ________ of things not seen.......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faith, __________ would prepare to sacrifice his own son. (Hebrews 11:8)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faith, _____________ was translated.  (Hebrews 11:5)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7-13</dc:title>
  <dcterms:created xsi:type="dcterms:W3CDTF">2021-10-11T08:54:31Z</dcterms:created>
  <dcterms:modified xsi:type="dcterms:W3CDTF">2021-10-11T08:54:31Z</dcterms:modified>
</cp:coreProperties>
</file>