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anoints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Jesus gives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provides purification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last days, speaks thru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is superior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reverence and adoration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God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Son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God spoke to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the book was written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made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above all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book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made in God's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Angels job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radiance means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Chapter 1</dc:title>
  <dcterms:created xsi:type="dcterms:W3CDTF">2021-10-11T08:54:47Z</dcterms:created>
  <dcterms:modified xsi:type="dcterms:W3CDTF">2021-10-11T08:54:47Z</dcterms:modified>
</cp:coreProperties>
</file>