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Hebrews Chapter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Jesus the source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Jesus need to have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the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chief priest do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decided to make Jesus a chief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living on milk are not acquainted with the teachings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food is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how long would Jesus be a chief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often need _______ and not solid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sins does a chief priest make a sacrifice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Chapter 5 </dc:title>
  <dcterms:created xsi:type="dcterms:W3CDTF">2021-10-11T08:55:07Z</dcterms:created>
  <dcterms:modified xsi:type="dcterms:W3CDTF">2021-10-11T08:55:07Z</dcterms:modified>
</cp:coreProperties>
</file>