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Disciple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offering    </w:t>
      </w:r>
      <w:r>
        <w:t xml:space="preserve">   bible    </w:t>
      </w:r>
      <w:r>
        <w:t xml:space="preserve">   exodus    </w:t>
      </w:r>
      <w:r>
        <w:t xml:space="preserve">   egypt    </w:t>
      </w:r>
      <w:r>
        <w:t xml:space="preserve">   commandments    </w:t>
      </w:r>
      <w:r>
        <w:t xml:space="preserve">   cubit    </w:t>
      </w:r>
      <w:r>
        <w:t xml:space="preserve">   mercy seat    </w:t>
      </w:r>
      <w:r>
        <w:t xml:space="preserve">   ark    </w:t>
      </w:r>
      <w:r>
        <w:t xml:space="preserve">   incense    </w:t>
      </w:r>
      <w:r>
        <w:t xml:space="preserve">   candlestick    </w:t>
      </w:r>
      <w:r>
        <w:t xml:space="preserve">   veil    </w:t>
      </w:r>
      <w:r>
        <w:t xml:space="preserve">   sanctuary    </w:t>
      </w:r>
      <w:r>
        <w:t xml:space="preserve">   atonement    </w:t>
      </w:r>
      <w:r>
        <w:t xml:space="preserve">   melchizedek    </w:t>
      </w:r>
      <w:r>
        <w:t xml:space="preserve">   once for all    </w:t>
      </w:r>
      <w:r>
        <w:t xml:space="preserve">   better priest    </w:t>
      </w:r>
      <w:r>
        <w:t xml:space="preserve">   jesus    </w:t>
      </w:r>
      <w:r>
        <w:t xml:space="preserve">   law    </w:t>
      </w:r>
      <w:r>
        <w:t xml:space="preserve">   bulls    </w:t>
      </w:r>
      <w:r>
        <w:t xml:space="preserve">   meditation    </w:t>
      </w:r>
      <w:r>
        <w:t xml:space="preserve">   romans    </w:t>
      </w:r>
      <w:r>
        <w:t xml:space="preserve">   hebrews    </w:t>
      </w:r>
      <w:r>
        <w:t xml:space="preserve">   holy of holies    </w:t>
      </w:r>
      <w:r>
        <w:t xml:space="preserve">   high priest    </w:t>
      </w:r>
      <w:r>
        <w:t xml:space="preserve">   covenant    </w:t>
      </w:r>
      <w:r>
        <w:t xml:space="preserve">   Better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Disciple Word Search</dc:title>
  <dcterms:created xsi:type="dcterms:W3CDTF">2021-10-11T08:54:22Z</dcterms:created>
  <dcterms:modified xsi:type="dcterms:W3CDTF">2021-10-11T08:54:22Z</dcterms:modified>
</cp:coreProperties>
</file>