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Hebrews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weekly day of worship and rest for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laws that, according to the Hebrew Bible, Moses recived from God on Mt. Sinai.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shepherd from the city of UR in Mesopotamia who became the father of the Hebrews.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not a Hebrew and it the ancestor of King David of Israel.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 in one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migration of the Israelites from Egypt, as told in the Torah.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Had left Israel and went to Moab, a land east of the Dead Seain present-day Jordan.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king of the Israelites who won control of Jerusalem in 1000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Forced removal from one's homeland.</w:t>
            </w:r>
          </w:p>
        </w:tc>
      </w:tr>
    </w:tbl>
    <w:p>
      <w:pPr>
        <w:pStyle w:val="WordBankLarge"/>
      </w:pPr>
      <w:r>
        <w:t xml:space="preserve">   ?????    </w:t>
      </w:r>
      <w:r>
        <w:t xml:space="preserve">   ???????    </w:t>
      </w:r>
      <w:r>
        <w:t xml:space="preserve">   ??????    </w:t>
      </w:r>
      <w:r>
        <w:t xml:space="preserve">   ?????    </w:t>
      </w:r>
      <w:r>
        <w:t xml:space="preserve">   ????????    </w:t>
      </w:r>
      <w:r>
        <w:t xml:space="preserve">   ??????????    </w:t>
      </w:r>
      <w:r>
        <w:t xml:space="preserve">   ???????    </w:t>
      </w:r>
      <w:r>
        <w:t xml:space="preserve">   ?????    </w:t>
      </w:r>
      <w:r>
        <w:t xml:space="preserve">   ????    </w:t>
      </w:r>
      <w:r>
        <w:t xml:space="preserve">   ?????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Hebrews</dc:title>
  <dcterms:created xsi:type="dcterms:W3CDTF">2021-10-11T08:53:49Z</dcterms:created>
  <dcterms:modified xsi:type="dcterms:W3CDTF">2021-10-11T08:53:49Z</dcterms:modified>
</cp:coreProperties>
</file>