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Hechos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 leia el etiope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como se llama el dicipulo que estaba en Damasco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 donde venia el etiope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quien le hablo el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Quien estaba esperando en casa de Judas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Porque subio Pedro a la azotea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para que le dijo el angel a Felipe que se asercara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iva ser Saulo para el senor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le sobrevino a  Pedro en la azotea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como se llama la calle donde tenia que ir Ananias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Hechos</dc:title>
  <dcterms:created xsi:type="dcterms:W3CDTF">2021-10-11T08:54:57Z</dcterms:created>
  <dcterms:modified xsi:type="dcterms:W3CDTF">2021-10-11T08:54:57Z</dcterms:modified>
</cp:coreProperties>
</file>