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Hechos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sacerdotes    </w:t>
      </w:r>
      <w:r>
        <w:t xml:space="preserve">   resurreccion    </w:t>
      </w:r>
      <w:r>
        <w:t xml:space="preserve">   carcel    </w:t>
      </w:r>
      <w:r>
        <w:t xml:space="preserve">   anas    </w:t>
      </w:r>
      <w:r>
        <w:t xml:space="preserve">   ancianos    </w:t>
      </w:r>
      <w:r>
        <w:t xml:space="preserve">   reprobada    </w:t>
      </w:r>
      <w:r>
        <w:t xml:space="preserve">   amenacemosles    </w:t>
      </w:r>
      <w:r>
        <w:t xml:space="preserve">   unanimes    </w:t>
      </w:r>
      <w:r>
        <w:t xml:space="preserve">   ungiste    </w:t>
      </w:r>
      <w:r>
        <w:t xml:space="preserve">   sanidades    </w:t>
      </w:r>
      <w:r>
        <w:t xml:space="preserve">   precio    </w:t>
      </w:r>
      <w:r>
        <w:t xml:space="preserve">   mintieses    </w:t>
      </w:r>
      <w:r>
        <w:t xml:space="preserve">   expiro    </w:t>
      </w:r>
      <w:r>
        <w:t xml:space="preserve">   sepultaron    </w:t>
      </w:r>
      <w:r>
        <w:t xml:space="preserve">   griegos    </w:t>
      </w:r>
      <w:r>
        <w:t xml:space="preserve">   testimonio    </w:t>
      </w:r>
      <w:r>
        <w:t xml:space="preserve">   sabiduria    </w:t>
      </w:r>
      <w:r>
        <w:t xml:space="preserve">   ministerio    </w:t>
      </w:r>
      <w:r>
        <w:t xml:space="preserve">   oracion    </w:t>
      </w:r>
      <w:r>
        <w:t xml:space="preserve">   varon    </w:t>
      </w:r>
      <w:r>
        <w:t xml:space="preserve">   gracia    </w:t>
      </w:r>
      <w:r>
        <w:t xml:space="preserve">   poder    </w:t>
      </w:r>
      <w:r>
        <w:t xml:space="preserve">   fe    </w:t>
      </w:r>
      <w:r>
        <w:t xml:space="preserve">   blasfemas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Hechos 4-6</dc:title>
  <dcterms:created xsi:type="dcterms:W3CDTF">2021-10-11T08:53:28Z</dcterms:created>
  <dcterms:modified xsi:type="dcterms:W3CDTF">2021-10-11T08:53:28Z</dcterms:modified>
</cp:coreProperties>
</file>